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861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Иванов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ения, в отношении которого установлен административный надзор решением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года, решением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 года, ранее привлеченный по 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по постановлению,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имеет ограничения в виде запрета пребывания вне жилого помещения или иного помещения, являющегося местом жительства, пребывания или фактического нахождения в период с 21.00 до 06.00 часов каждых суток. При постановке на учет, под роспись Иванову И.А. было разъяснено, что нахождения вне жилого помещения, являющегося его местом жительства в период времени с 21 часов 00 минут до 06 часов 00 минут каждых суток запрещено, также Иванову И.А. были разъяснены права и обязанности. Однако Иванов И.А.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отсутствовал по месту жительства по адресу: </w:t>
      </w:r>
      <w:r>
        <w:rPr>
          <w:rStyle w:val="cat-UserDefinedgrp-39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 при отсутствии признаков преступлений,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42073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УУП ОП-1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актом посещения поднадзорного лица по месту жительст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 или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пребывания от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объяснением свидетеля от 26.05.2026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Иванова И.А. от 26.05.2026 года; копией решения </w:t>
      </w: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бланка о разъяснении прав и обязанностей;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от 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прибытия поднадзорного лица на регистрацию </w:t>
      </w:r>
      <w:r>
        <w:rPr>
          <w:rFonts w:ascii="Times New Roman" w:eastAsia="Times New Roman" w:hAnsi="Times New Roman" w:cs="Times New Roman"/>
          <w:sz w:val="27"/>
          <w:szCs w:val="27"/>
        </w:rPr>
        <w:t>от 27.05.2024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19.04.2026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Ханты-Мансийского автономного округа-Югры от 16.03.2026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ьи судебного участка № </w:t>
      </w:r>
      <w:r>
        <w:rPr>
          <w:rStyle w:val="cat-UserDefinedgrp-41rplc-5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</w:t>
      </w:r>
      <w:r>
        <w:rPr>
          <w:rFonts w:ascii="Times New Roman" w:eastAsia="Times New Roman" w:hAnsi="Times New Roman" w:cs="Times New Roman"/>
          <w:sz w:val="27"/>
          <w:szCs w:val="27"/>
        </w:rPr>
        <w:t>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от 26.09.2025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Ивановым И.А.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ареста на срок </w:t>
      </w:r>
      <w:r>
        <w:rPr>
          <w:rStyle w:val="cat-UserDefinedgrp-42rplc-5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 </w:t>
      </w:r>
      <w:r>
        <w:rPr>
          <w:rFonts w:ascii="Times New Roman" w:eastAsia="Times New Roman" w:hAnsi="Times New Roman" w:cs="Times New Roman"/>
          <w:sz w:val="27"/>
          <w:szCs w:val="27"/>
        </w:rPr>
        <w:t>25.05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41rplc-53">
    <w:name w:val="cat-UserDefined grp-41 rplc-53"/>
    <w:basedOn w:val="DefaultParagraphFont"/>
  </w:style>
  <w:style w:type="character" w:customStyle="1" w:styleId="cat-UserDefinedgrp-42rplc-58">
    <w:name w:val="cat-UserDefined grp-4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